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POLÍTICA DE PRIVACIDADE</w:t>
      </w:r>
    </w:p>
    <w:p>
      <w:pPr>
        <w:jc w:val="center"/>
      </w:pPr>
      <w:r>
        <w:t>Programa São Lucas LTDA</w:t>
      </w:r>
    </w:p>
    <w:p>
      <w:pPr>
        <w:jc w:val="center"/>
      </w:pPr>
      <w:r>
        <w:t>Última atualização: 20 de dezembro de 2024 | Versão: 1.1</w:t>
      </w:r>
    </w:p>
    <w:p/>
    <w:p>
      <w:pPr>
        <w:pStyle w:val="Heading1"/>
      </w:pPr>
      <w:r>
        <w:t>1. QUEM SOMOS</w:t>
      </w:r>
    </w:p>
    <w:p>
      <w:r>
        <w:t>O PROGRAMA SÃO LUCAS é uma empresa de tecnologia que opera plataforma digital própria de clube de descontos e benefícios, constituída sob a razão social PROGRAMA SÃO LUCAS LTDA (CNPJ: [Inserir após registro]), com sede fiscal na Rua Francisco Stroparo, nº 85, Irati/PR, CEP: 84507-096.</w:t>
      </w:r>
    </w:p>
    <w:p>
      <w:r>
        <w:t>Nossa atividade principal consiste em: a) a operação, manutenção, desenvolvimento e gestão de plataforma digital própria, baseada em arquitetura de dados e sistemas de inteligência artificial para otimização de processos, análise preditiva e automação de ferramentas de divulgação digital.</w:t>
      </w:r>
    </w:p>
    <w:p>
      <w:r>
        <w:t>Somos o Controlador dos dados pessoais coletados através deste site e da plataforma, nos termos da Lei Geral de Proteção de Dados (Lei nº 13.709/2018 – LGPD).</w:t>
      </w:r>
    </w:p>
    <w:p>
      <w:pPr>
        <w:pStyle w:val="Heading1"/>
      </w:pPr>
      <w:r>
        <w:t>2. ABRANGÊNCIA</w:t>
      </w:r>
    </w:p>
    <w:p>
      <w:r>
        <w:t>Esta Política se aplica a todos os dados pessoais coletados:</w:t>
      </w:r>
    </w:p>
    <w:p>
      <w:pPr>
        <w:pStyle w:val="ListBullet"/>
      </w:pPr>
      <w:r>
        <w:t>• No site (EX: http://www.programasaolucas.com.br)</w:t>
      </w:r>
    </w:p>
    <w:p>
      <w:pPr>
        <w:pStyle w:val="ListBullet"/>
      </w:pPr>
      <w:r>
        <w:t>• Na plataforma digital do Programa São Lucas</w:t>
      </w:r>
    </w:p>
    <w:p>
      <w:pPr>
        <w:pStyle w:val="ListBullet"/>
      </w:pPr>
      <w:r>
        <w:t>• Durante o processo de adesão ao programa</w:t>
      </w:r>
    </w:p>
    <w:p>
      <w:pPr>
        <w:pStyle w:val="ListBullet"/>
      </w:pPr>
      <w:r>
        <w:t>• Em comunicações comerciais (e-mail, WhatsApp)</w:t>
      </w:r>
    </w:p>
    <w:p>
      <w:pPr>
        <w:pStyle w:val="Heading1"/>
      </w:pPr>
      <w:r>
        <w:t>3. DADOS QUE COLETAMOS</w:t>
      </w:r>
    </w:p>
    <w:p>
      <w:r>
        <w:t>Coletamos apenas dados necessários para a execução comercial do programa:</w:t>
      </w:r>
    </w:p>
    <w:p>
      <w:pPr>
        <w:pStyle w:val="Heading2"/>
      </w:pPr>
      <w:r>
        <w:t>A) Dados Cadastrais (fornecidos por você):</w:t>
      </w:r>
    </w:p>
    <w:p>
      <w:pPr>
        <w:pStyle w:val="ListBullet"/>
      </w:pPr>
      <w:r>
        <w:t>• Nome completo</w:t>
      </w:r>
    </w:p>
    <w:p>
      <w:pPr>
        <w:pStyle w:val="ListBullet"/>
      </w:pPr>
      <w:r>
        <w:t>• CPF (para emissão de nota fiscal)</w:t>
      </w:r>
    </w:p>
    <w:p>
      <w:pPr>
        <w:pStyle w:val="ListBullet"/>
      </w:pPr>
      <w:r>
        <w:t>• E-mail</w:t>
      </w:r>
    </w:p>
    <w:p>
      <w:pPr>
        <w:pStyle w:val="ListBullet"/>
      </w:pPr>
      <w:r>
        <w:t>• Telefone/WhatsApp</w:t>
      </w:r>
    </w:p>
    <w:p>
      <w:pPr>
        <w:pStyle w:val="ListBullet"/>
      </w:pPr>
      <w:r>
        <w:t>• Endereço completo</w:t>
      </w:r>
    </w:p>
    <w:p>
      <w:pPr>
        <w:pStyle w:val="ListBullet"/>
      </w:pPr>
      <w:r>
        <w:t>• Data de nascimento</w:t>
      </w:r>
    </w:p>
    <w:p>
      <w:pPr>
        <w:pStyle w:val="ListBullet"/>
      </w:pPr>
      <w:r>
        <w:t>• Dados de pagamento (para assinatura da mensalidade)</w:t>
      </w:r>
    </w:p>
    <w:p>
      <w:pPr>
        <w:pStyle w:val="Heading2"/>
      </w:pPr>
      <w:r>
        <w:t>B) Dados de Navegação (coletados automaticamente):</w:t>
      </w:r>
    </w:p>
    <w:p>
      <w:pPr>
        <w:pStyle w:val="ListBullet"/>
      </w:pPr>
      <w:r>
        <w:t>• Endereço IP</w:t>
      </w:r>
    </w:p>
    <w:p>
      <w:pPr>
        <w:pStyle w:val="ListBullet"/>
      </w:pPr>
      <w:r>
        <w:t>• Tipo de navegador e dispositivo</w:t>
      </w:r>
    </w:p>
    <w:p>
      <w:pPr>
        <w:pStyle w:val="ListBullet"/>
      </w:pPr>
      <w:r>
        <w:t>• Páginas acessadas e tempo de visita</w:t>
      </w:r>
    </w:p>
    <w:p>
      <w:pPr>
        <w:pStyle w:val="ListBullet"/>
      </w:pPr>
      <w:r>
        <w:t>• Cookies (para melhorar a experiência)</w:t>
      </w:r>
    </w:p>
    <w:p>
      <w:pPr>
        <w:pStyle w:val="Heading2"/>
      </w:pPr>
      <w:r>
        <w:t>C) Dados de Dependentes (quando aplicável):</w:t>
      </w:r>
    </w:p>
    <w:p>
      <w:pPr>
        <w:pStyle w:val="ListBullet"/>
      </w:pPr>
      <w:r>
        <w:t>• Nome completo do dependente</w:t>
      </w:r>
    </w:p>
    <w:p>
      <w:pPr>
        <w:pStyle w:val="ListBullet"/>
      </w:pPr>
      <w:r>
        <w:t>• Data de nascimento do dependente</w:t>
      </w:r>
    </w:p>
    <w:p>
      <w:pPr>
        <w:pStyle w:val="ListBullet"/>
      </w:pPr>
      <w:r>
        <w:t>• Número do RG do dependente</w:t>
      </w:r>
    </w:p>
    <w:p>
      <w:r>
        <w:t>O titular é responsável pela veracidade dos dados dos dependentes e por possuir autorização para fornecê-los.</w:t>
      </w:r>
    </w:p>
    <w:p>
      <w:r>
        <w:rPr>
          <w:b/>
        </w:rPr>
        <w:t xml:space="preserve">IMPORTANTE: </w:t>
      </w:r>
      <w:r>
        <w:t>NÃO COLETAMOS DADOS SENSÍVEIS, especialmente dados de saúde, origem racial, convicção religiosa, opinião política, etc.</w:t>
      </w:r>
    </w:p>
    <w:p>
      <w:pPr>
        <w:pStyle w:val="Heading1"/>
      </w:pPr>
      <w:r>
        <w:t>4. FINALIDADES DO TRATAMENTO DE DADOS</w:t>
      </w:r>
    </w:p>
    <w:p>
      <w:r>
        <w:t>Seus dados serão usados exclusivamente para:</w:t>
      </w:r>
    </w:p>
    <w:p>
      <w:r>
        <w:t>1. Gestão da Adesão: Criar sua conta, emitir seu cartão digital, processar pagamentos.</w:t>
      </w:r>
    </w:p>
    <w:p>
      <w:r>
        <w:t>2. Prestação dos Benefícios: Disponibilizar a lista de parceiros e descontos em diversas categorias comerciais (saúde, educação, mobilidade, etc.). Ressaltamos que não somos um plano de saúde.</w:t>
      </w:r>
    </w:p>
    <w:p>
      <w:r>
        <w:t>3. Facilitação de Contato (COM SEU CONSENTIMENTO EXPLÍCITO): Compartilhar seu nome e telefone APENAS com o parceiro específico que você selecionar para solicitar um agendamento.</w:t>
      </w:r>
    </w:p>
    <w:p>
      <w:r>
        <w:t>4. Comunicações Comerciais: Enviar newsletters, ofertas e novidades sobre o programa (você pode cancelar a qualquer momento).</w:t>
      </w:r>
    </w:p>
    <w:p>
      <w:r>
        <w:t>5. Melhoria do Serviço: Analisar estatísticas de uso para melhorar a plataforma.</w:t>
      </w:r>
    </w:p>
    <w:p>
      <w:r>
        <w:t>6. Cumprimento Legal: Atender obrigações fiscais e regulatórias.</w:t>
      </w:r>
    </w:p>
    <w:p>
      <w:pPr>
        <w:pStyle w:val="Heading1"/>
      </w:pPr>
      <w:r>
        <w:t>5. BASE LEGAL PARA O TRATAMENTO</w:t>
      </w:r>
    </w:p>
    <w:p>
      <w:r>
        <w:t>Cada finalidade tem uma base legal conforme a LGPD:</w:t>
      </w:r>
    </w:p>
    <w:p>
      <w:pPr>
        <w:pStyle w:val="ListBullet"/>
      </w:pPr>
      <w:r>
        <w:t>• Gestão da Adesão → Execução de contrato (Art. 7º, V)</w:t>
      </w:r>
    </w:p>
    <w:p>
      <w:pPr>
        <w:pStyle w:val="ListBullet"/>
      </w:pPr>
      <w:r>
        <w:t>• Facilitação de Contato → Consentimento expresso (Art. 7º, I)</w:t>
      </w:r>
    </w:p>
    <w:p>
      <w:pPr>
        <w:pStyle w:val="ListBullet"/>
      </w:pPr>
      <w:r>
        <w:t>• Comunicações Comerciais → Consentimento ou legítimo interesse (Art. 7º, IX)</w:t>
      </w:r>
    </w:p>
    <w:p>
      <w:pPr>
        <w:pStyle w:val="ListBullet"/>
      </w:pPr>
      <w:r>
        <w:t>• Melhoria do Serviço → Legítimo interesse (Art. 7º, IX)</w:t>
      </w:r>
    </w:p>
    <w:p>
      <w:pPr>
        <w:pStyle w:val="ListBullet"/>
      </w:pPr>
      <w:r>
        <w:t>• Cumprimento Legal → Obrigação legal (Art. 7º, II)</w:t>
      </w:r>
    </w:p>
    <w:p>
      <w:pPr>
        <w:pStyle w:val="Heading1"/>
      </w:pPr>
      <w:r>
        <w:t>6. COMPARTILHAMENTO DE DADOS</w:t>
      </w:r>
    </w:p>
    <w:p>
      <w:r>
        <w:t>Seus dados NÃO serão vendidos ou alugados.</w:t>
      </w:r>
    </w:p>
    <w:p>
      <w:r>
        <w:t>Compartilharemos dados APENAS nas seguintes situações:</w:t>
      </w:r>
    </w:p>
    <w:p>
      <w:r>
        <w:t>1. Com Parceiros Comerciais (Operadores): SOMENTE quando você solicitar contato através da plataforma. Será compartilhado APENAS nome e telefone com aquele parceiro específico, para fins exclusivos de viabilizar o agendamento solicitado. Estes parceiros atuam como Operadores nos termos da LGPD, sob contrato que os obriga a usar os dados apenas para essa finalidade e a adotar medidas de segurança.</w:t>
      </w:r>
    </w:p>
    <w:p>
      <w:r>
        <w:t>2. Com Prestadores de Serviço: Empresas que nos auxiliam (processamento de pagamento, hospedagem do site, e-mail marketing), sob contrato de confidencialidade.</w:t>
      </w:r>
    </w:p>
    <w:p>
      <w:r>
        <w:t>3. Por Determinação Legal: Se exigido por autoridade judicial ou órgão regulador.</w:t>
      </w:r>
    </w:p>
    <w:p>
      <w:r>
        <w:t>4. Transferência Internacional: Seus dados não serão transferidos para outros países sem seu consentimento prévio e informação sobre as salvaguardas aplicáveis, salvo nas hipóteses permitidas pela LGPD.</w:t>
      </w:r>
    </w:p>
    <w:p>
      <w:pPr>
        <w:pStyle w:val="Heading1"/>
      </w:pPr>
      <w:r>
        <w:t>7. SEUS DIREITOS (COMO TITULAR DE DADOS)</w:t>
      </w:r>
    </w:p>
    <w:p>
      <w:r>
        <w:t>Você tem o direito de, a qualquer momento:</w:t>
      </w:r>
    </w:p>
    <w:p>
      <w:pPr>
        <w:pStyle w:val="ListBullet"/>
      </w:pPr>
      <w:r>
        <w:t>• Confirmar se tratamos seus dados</w:t>
      </w:r>
    </w:p>
    <w:p>
      <w:pPr>
        <w:pStyle w:val="ListBullet"/>
      </w:pPr>
      <w:r>
        <w:t>• Acessar seus dados</w:t>
      </w:r>
    </w:p>
    <w:p>
      <w:pPr>
        <w:pStyle w:val="ListBullet"/>
      </w:pPr>
      <w:r>
        <w:t>• Corrigir dados incompletos ou desatualizados</w:t>
      </w:r>
    </w:p>
    <w:p>
      <w:pPr>
        <w:pStyle w:val="ListBullet"/>
      </w:pPr>
      <w:r>
        <w:t>• Eliminar dados tratados com seu consentimento</w:t>
      </w:r>
    </w:p>
    <w:p>
      <w:pPr>
        <w:pStyle w:val="ListBullet"/>
      </w:pPr>
      <w:r>
        <w:t>• Revogar seu consentimento para qualquer finalidade</w:t>
      </w:r>
    </w:p>
    <w:p>
      <w:pPr>
        <w:pStyle w:val="ListBullet"/>
      </w:pPr>
      <w:r>
        <w:t>• Solicitar a portabilidade dos dados</w:t>
      </w:r>
    </w:p>
    <w:p>
      <w:pPr>
        <w:pStyle w:val="ListBullet"/>
      </w:pPr>
      <w:r>
        <w:t>• Explicação sobre as bases legais do tratamento</w:t>
      </w:r>
    </w:p>
    <w:p>
      <w:r>
        <w:t>Para exercer seus direitos, entre em contato pelo e-mail: lgpd@programasaolucas.com.br. Responderemos suas solicitações no prazo estabelecido pela legislação, em geral, em até 15 (quinze) dias.</w:t>
      </w:r>
    </w:p>
    <w:p>
      <w:pPr>
        <w:pStyle w:val="Heading1"/>
      </w:pPr>
      <w:r>
        <w:t>8. SEGURANÇA DOS DADOS</w:t>
      </w:r>
    </w:p>
    <w:p>
      <w:r>
        <w:t>Adotamos medidas técnicas e administrativas de alto padrão para proteger seus dados. Nossa plataforma utiliza infraestrutura de segurança em nível empresarial:</w:t>
      </w:r>
    </w:p>
    <w:p>
      <w:pPr>
        <w:pStyle w:val="Heading2"/>
      </w:pPr>
      <w:r>
        <w:t>Proteções Técnicas</w:t>
      </w:r>
    </w:p>
    <w:p>
      <w:pPr>
        <w:pStyle w:val="ListBullet"/>
      </w:pPr>
      <w:r>
        <w:t>• Criptografia HTTPS/TLS: Todas as comunicações entre seu dispositivo e nossos servidores são criptografadas com protocolo SSL/TLS, impedindo interceptação de dados.</w:t>
      </w:r>
    </w:p>
    <w:p>
      <w:pPr>
        <w:pStyle w:val="ListBullet"/>
      </w:pPr>
      <w:r>
        <w:t>• Autenticação JWT: Sistema de tokens seguros para autenticação, com expiração automática e renovação controlada.</w:t>
      </w:r>
    </w:p>
    <w:p>
      <w:pPr>
        <w:pStyle w:val="ListBullet"/>
      </w:pPr>
      <w:r>
        <w:t>• Senhas Criptografadas: Suas senhas são armazenadas com hash criptográfico (bcrypt), impossibilitando leitura mesmo em caso de acesso indevido ao banco.</w:t>
      </w:r>
    </w:p>
    <w:p>
      <w:pPr>
        <w:pStyle w:val="ListBullet"/>
      </w:pPr>
      <w:r>
        <w:t>• Firewall e Proteção DDoS: Infraestrutura protegida contra ataques de negação de serviço e tentativas de invasão.</w:t>
      </w:r>
    </w:p>
    <w:p>
      <w:pPr>
        <w:pStyle w:val="ListBullet"/>
      </w:pPr>
      <w:r>
        <w:t>• Sandbox Isolado: Ambiente de execução isolado que impede interferência entre aplicações e protege contra vulnerabilidades.</w:t>
      </w:r>
    </w:p>
    <w:p>
      <w:pPr>
        <w:pStyle w:val="Heading2"/>
      </w:pPr>
      <w:r>
        <w:t>Armazenamento Seguro</w:t>
      </w:r>
    </w:p>
    <w:p>
      <w:pPr>
        <w:pStyle w:val="ListBullet"/>
      </w:pPr>
      <w:r>
        <w:t>• Banco de Dados MySQL com SSL: Conexão criptografada entre aplicação e banco de dados, garantindo segurança dos dados em trânsito.</w:t>
      </w:r>
    </w:p>
    <w:p>
      <w:pPr>
        <w:pStyle w:val="ListBullet"/>
      </w:pPr>
      <w:r>
        <w:t>• Armazenamento em Nuvem (Amazon S3): Fotos e documentos armazenados em infraestrutura de classe mundial com redundância geográfica.</w:t>
      </w:r>
    </w:p>
    <w:p>
      <w:pPr>
        <w:pStyle w:val="ListBullet"/>
      </w:pPr>
      <w:r>
        <w:t>• Backups Automáticos: Cópias de segurança realizadas automaticamente para recuperação em caso de incidentes.</w:t>
      </w:r>
    </w:p>
    <w:p>
      <w:pPr>
        <w:pStyle w:val="ListBullet"/>
      </w:pPr>
      <w:r>
        <w:t>• CDN (Content Delivery Network): Distribuição de conteúdo via rede global para performance e segurança.</w:t>
      </w:r>
    </w:p>
    <w:p>
      <w:pPr>
        <w:pStyle w:val="Heading2"/>
      </w:pPr>
      <w:r>
        <w:t>Medidas Administrativas</w:t>
      </w:r>
    </w:p>
    <w:p>
      <w:pPr>
        <w:pStyle w:val="ListBullet"/>
      </w:pPr>
      <w:r>
        <w:t>• Acesso Restrito: Apenas colaboradores autorizados têm acesso aos dados, com permissões granulares por função.</w:t>
      </w:r>
    </w:p>
    <w:p>
      <w:pPr>
        <w:pStyle w:val="ListBullet"/>
      </w:pPr>
      <w:r>
        <w:t>• Contratos de Confidencialidade: Todos os parceiros e prestadores assinam termos de sigilo e proteção de dados.</w:t>
      </w:r>
    </w:p>
    <w:p>
      <w:pPr>
        <w:pStyle w:val="ListBullet"/>
      </w:pPr>
      <w:r>
        <w:t>• Monitoramento Contínuo: Logs de acesso e atividades para auditoria e detecção de anomalias.</w:t>
      </w:r>
    </w:p>
    <w:p>
      <w:pPr>
        <w:pStyle w:val="ListBullet"/>
      </w:pPr>
      <w:r>
        <w:t>• Atualizações de Segurança: Aplicação regular de patches e atualizações de segurança na infraestrutura.</w:t>
      </w:r>
    </w:p>
    <w:p>
      <w:r>
        <w:rPr>
          <w:b/>
        </w:rPr>
        <w:t xml:space="preserve">Compromisso com a Segurança: </w:t>
      </w:r>
      <w:r>
        <w:t>Investimos continuamente em tecnologia e processos para manter seus dados protegidos. Em caso de qualquer incidente de segurança, comunicaremos os titulares afetados e a Autoridade Nacional de Proteção de Dados (ANPD) conforme determina a LGPD.</w:t>
      </w:r>
    </w:p>
    <w:p>
      <w:pPr>
        <w:pStyle w:val="Heading1"/>
      </w:pPr>
      <w:r>
        <w:t>9. RETENÇÃO DOS DADOS</w:t>
      </w:r>
    </w:p>
    <w:p>
      <w:r>
        <w:t>Mantemos seus dados:</w:t>
      </w:r>
    </w:p>
    <w:p>
      <w:pPr>
        <w:pStyle w:val="ListBullet"/>
      </w:pPr>
      <w:r>
        <w:t>• Pelo tempo necessário para cumprir as finalidades desta política</w:t>
      </w:r>
    </w:p>
    <w:p>
      <w:pPr>
        <w:pStyle w:val="ListBullet"/>
      </w:pPr>
      <w:r>
        <w:t>• Pelo período legal exigido (ex: 5 anos para dados fiscais)</w:t>
      </w:r>
    </w:p>
    <w:p>
      <w:pPr>
        <w:pStyle w:val="ListBullet"/>
      </w:pPr>
      <w:r>
        <w:t>• Até você solicitar a exclusão (quando aplicável)</w:t>
      </w:r>
    </w:p>
    <w:p>
      <w:r>
        <w:t>Após esses prazos, os dados serão anonimizados ou eliminados com segurança.</w:t>
      </w:r>
    </w:p>
    <w:p>
      <w:pPr>
        <w:pStyle w:val="Heading1"/>
      </w:pPr>
      <w:r>
        <w:t>10. COOKIES E TECNOLOGIAS SIMILARES</w:t>
      </w:r>
    </w:p>
    <w:p>
      <w:r>
        <w:t>Usamos cookies para:</w:t>
      </w:r>
    </w:p>
    <w:p>
      <w:pPr>
        <w:pStyle w:val="ListBullet"/>
      </w:pPr>
      <w:r>
        <w:t>• Funcionalidade essencial (manter login)</w:t>
      </w:r>
    </w:p>
    <w:p>
      <w:pPr>
        <w:pStyle w:val="ListBullet"/>
      </w:pPr>
      <w:r>
        <w:t>• Análise de desempenho (Google Analytics)</w:t>
      </w:r>
    </w:p>
    <w:p>
      <w:pPr>
        <w:pStyle w:val="ListBullet"/>
      </w:pPr>
      <w:r>
        <w:t>• Personalização de experiência</w:t>
      </w:r>
    </w:p>
    <w:p>
      <w:r>
        <w:t>Você pode gerenciar as preferências de cookies no seu navegador. Cookies analíticos poderão ser desativados pelo titular sem prejuízo ao funcionamento essencial da plataforma.</w:t>
      </w:r>
    </w:p>
    <w:p>
      <w:pPr>
        <w:pStyle w:val="Heading1"/>
      </w:pPr>
      <w:r>
        <w:t>11. ALTERAÇÕES NESTA POLÍTICA</w:t>
      </w:r>
    </w:p>
    <w:p>
      <w:r>
        <w:t>Podemos atualizar esta Política. A versão mais recente estará sempre disponível nesta página, com a data de atualização. Alterações significativas serão comunicadas por e-mail.</w:t>
      </w:r>
    </w:p>
    <w:p>
      <w:pPr>
        <w:pStyle w:val="Heading1"/>
      </w:pPr>
      <w:r>
        <w:t>12. CONTATO DO ENCARREGADO DE DADOS (DPO)</w:t>
      </w:r>
    </w:p>
    <w:p>
      <w:r>
        <w:t>Para questões sobre esta Política ou tratamento de dados:</w:t>
      </w:r>
    </w:p>
    <w:p>
      <w:pPr>
        <w:pStyle w:val="ListBullet"/>
      </w:pPr>
      <w:r>
        <w:t>• Encarregado (DPO): lgpd@programasaolucas.com.br</w:t>
      </w:r>
    </w:p>
    <w:p>
      <w:pPr>
        <w:pStyle w:val="ListBullet"/>
      </w:pPr>
      <w:r>
        <w:t>• Endereço Postal: Rua Francisco Stroparo, nº 85, CEP: 84507-096, Irati/PR (At.: Encarregado de Dados)</w:t>
      </w:r>
    </w:p>
    <w:p>
      <w:r>
        <w:t>Caso não fique satisfeito com nossa resposta, você tem o direito de apresentar reclamação à Autoridade Nacional de Proteção de Dados (ANPD).</w:t>
      </w:r>
    </w:p>
    <w:p>
      <w:pPr>
        <w:pStyle w:val="Heading1"/>
      </w:pPr>
      <w:r>
        <w:t>13. CANAIS OFICIAIS DE COMUNICAÇÃO</w:t>
      </w:r>
    </w:p>
    <w:p>
      <w:pPr>
        <w:pStyle w:val="ListBullet"/>
      </w:pPr>
      <w:r>
        <w:t>• Site: www.programasaolucas.com.br</w:t>
      </w:r>
    </w:p>
    <w:p>
      <w:pPr>
        <w:pStyle w:val="ListBullet"/>
      </w:pPr>
      <w:r>
        <w:t>• E-mail oficial: contato@programasaolucas.com.br</w:t>
      </w:r>
    </w:p>
    <w:p>
      <w:pPr>
        <w:pStyle w:val="ListBullet"/>
      </w:pPr>
      <w:r>
        <w:t>• Telefone: [Inserir após definição]</w:t>
      </w:r>
    </w:p>
    <w:p>
      <w:pPr>
        <w:pStyle w:val="Heading1"/>
      </w:pPr>
      <w:r>
        <w:t>14. GLOSSÁRIO</w:t>
      </w:r>
    </w:p>
    <w:p>
      <w:pPr>
        <w:pStyle w:val="ListBullet"/>
      </w:pPr>
      <w:r>
        <w:t>• Controlador: Programa São Lucas LTDA, quem decide sobre o tratamento dos dados.</w:t>
      </w:r>
    </w:p>
    <w:p>
      <w:pPr>
        <w:pStyle w:val="ListBullet"/>
      </w:pPr>
      <w:r>
        <w:t>• Titular: Você, pessoa natural a quem se referem os dados.</w:t>
      </w:r>
    </w:p>
    <w:p>
      <w:pPr>
        <w:pStyle w:val="ListBullet"/>
      </w:pPr>
      <w:r>
        <w:t>• Operador: Parceiro comercial que recebe seus dados apenas para agendamento, sob nossas instruções.</w:t>
      </w:r>
    </w:p>
    <w:p>
      <w:pPr>
        <w:pStyle w:val="ListBullet"/>
      </w:pPr>
      <w:r>
        <w:t>• ANPD: Autoridade Nacional de Proteção de Dados (órgão fiscalizador).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